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507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Лаптева А.А.,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Лаптева Андрея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Лаптев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2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128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Берендей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3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4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Лаптев А.А.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правонарушением согласился, пояснил, что сотрудники его остановили за управлением автомобиля, у него были остаточные признаки опьянения, он «продулся», но этого хватило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авительством РФ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sz w:val="28"/>
          <w:szCs w:val="28"/>
        </w:rPr>
        <w:t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Лаптева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Style w:val="cat-Dategrp-8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Лаптев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128 по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Берендей </w:t>
      </w:r>
      <w:r>
        <w:rPr>
          <w:rStyle w:val="cat-Addressgrp-3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CarMakeModelgrp-23rplc-3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4rplc-3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8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Лаптева А.А.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на состояние алкогольного опьянения 86 ГП № </w:t>
      </w:r>
      <w:r>
        <w:rPr>
          <w:rFonts w:ascii="Times New Roman" w:eastAsia="Times New Roman" w:hAnsi="Times New Roman" w:cs="Times New Roman"/>
          <w:sz w:val="28"/>
          <w:szCs w:val="28"/>
        </w:rPr>
        <w:t>043471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8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Лаптева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фото с показаниями прибора </w:t>
      </w:r>
      <w:r>
        <w:rPr>
          <w:rFonts w:ascii="Times New Roman" w:eastAsia="Times New Roman" w:hAnsi="Times New Roman" w:cs="Times New Roman"/>
          <w:sz w:val="28"/>
          <w:szCs w:val="28"/>
        </w:rPr>
        <w:t>Drager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0,90 мг/л выдыхаемого воздуха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справка инспектора ИАЗ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УМВД России по </w:t>
      </w:r>
      <w:r>
        <w:rPr>
          <w:rStyle w:val="cat-Addressgrp-3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ИДПС ОБДПС ГИБДД УМВД России по </w:t>
      </w:r>
      <w:r>
        <w:rPr>
          <w:rStyle w:val="cat-Addressgrp-3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Лаптева А.А.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Лаптева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Лаптева А.А.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Лаптева Андрея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30 000 (тридцати тысяч)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Лаптеву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 течение трёх рабочих дней со дня вступления в законную силу постановления о назначении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наказания он обязан </w:t>
      </w:r>
      <w:r>
        <w:rPr>
          <w:rFonts w:ascii="Times New Roman" w:eastAsia="Times New Roman" w:hAnsi="Times New Roman" w:cs="Times New Roman"/>
          <w:sz w:val="28"/>
          <w:szCs w:val="28"/>
        </w:rPr>
        <w:t>сдать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</w:t>
      </w:r>
      <w:r>
        <w:rPr>
          <w:rFonts w:ascii="Times New Roman" w:eastAsia="Times New Roman" w:hAnsi="Times New Roman" w:cs="Times New Roman"/>
          <w:sz w:val="28"/>
          <w:szCs w:val="28"/>
        </w:rPr>
        <w:t>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УМВД России по </w:t>
      </w:r>
      <w:r>
        <w:rPr>
          <w:rStyle w:val="cat-Addressgrp-3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0rplc-49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507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</w:t>
      </w:r>
      <w:r>
        <w:rPr>
          <w:rStyle w:val="cat-PhoneNumbergrp-25rplc-5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3rplc-5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6rplc-5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7rplc-5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8rplc-5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 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ХМАО-Югре);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 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860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6rplc-5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3rplc-5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</w:t>
      </w:r>
      <w:r>
        <w:rPr>
          <w:rStyle w:val="cat-SumInWordsgrp-18rplc-58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1rplc-6">
    <w:name w:val="cat-ExternalSystemDefined grp-31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Timegrp-22rplc-18">
    <w:name w:val="cat-Time grp-22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CarMakeModelgrp-23rplc-21">
    <w:name w:val="cat-CarMakeModel grp-23 rplc-21"/>
    <w:basedOn w:val="DefaultParagraphFont"/>
  </w:style>
  <w:style w:type="character" w:customStyle="1" w:styleId="cat-CarNumbergrp-24rplc-22">
    <w:name w:val="cat-CarNumber grp-24 rplc-22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Timegrp-22rplc-29">
    <w:name w:val="cat-Time grp-22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3rplc-31">
    <w:name w:val="cat-Address grp-3 rplc-31"/>
    <w:basedOn w:val="DefaultParagraphFont"/>
  </w:style>
  <w:style w:type="character" w:customStyle="1" w:styleId="cat-CarMakeModelgrp-23rplc-32">
    <w:name w:val="cat-CarMakeModel grp-23 rplc-32"/>
    <w:basedOn w:val="DefaultParagraphFont"/>
  </w:style>
  <w:style w:type="character" w:customStyle="1" w:styleId="cat-CarNumbergrp-24rplc-33">
    <w:name w:val="cat-CarNumber grp-24 rplc-33"/>
    <w:basedOn w:val="DefaultParagraphFont"/>
  </w:style>
  <w:style w:type="character" w:customStyle="1" w:styleId="cat-Dategrp-8rplc-34">
    <w:name w:val="cat-Date grp-8 rplc-34"/>
    <w:basedOn w:val="DefaultParagraphFont"/>
  </w:style>
  <w:style w:type="character" w:customStyle="1" w:styleId="cat-Dategrp-8rplc-36">
    <w:name w:val="cat-Date grp-8 rplc-36"/>
    <w:basedOn w:val="DefaultParagraphFont"/>
  </w:style>
  <w:style w:type="character" w:customStyle="1" w:styleId="cat-Addressgrp-3rplc-38">
    <w:name w:val="cat-Address grp-3 rplc-38"/>
    <w:basedOn w:val="DefaultParagraphFont"/>
  </w:style>
  <w:style w:type="character" w:customStyle="1" w:styleId="cat-Addressgrp-3rplc-39">
    <w:name w:val="cat-Address grp-3 rplc-39"/>
    <w:basedOn w:val="DefaultParagraphFont"/>
  </w:style>
  <w:style w:type="character" w:customStyle="1" w:styleId="cat-Addressgrp-3rplc-46">
    <w:name w:val="cat-Address grp-3 rplc-46"/>
    <w:basedOn w:val="DefaultParagraphFont"/>
  </w:style>
  <w:style w:type="character" w:customStyle="1" w:styleId="cat-Dategrp-10rplc-49">
    <w:name w:val="cat-Date grp-10 rplc-49"/>
    <w:basedOn w:val="DefaultParagraphFont"/>
  </w:style>
  <w:style w:type="character" w:customStyle="1" w:styleId="cat-PhoneNumbergrp-25rplc-51">
    <w:name w:val="cat-PhoneNumber grp-25 rplc-51"/>
    <w:basedOn w:val="DefaultParagraphFont"/>
  </w:style>
  <w:style w:type="character" w:customStyle="1" w:styleId="cat-Addressgrp-3rplc-52">
    <w:name w:val="cat-Address grp-3 rplc-52"/>
    <w:basedOn w:val="DefaultParagraphFont"/>
  </w:style>
  <w:style w:type="character" w:customStyle="1" w:styleId="cat-PhoneNumbergrp-26rplc-53">
    <w:name w:val="cat-PhoneNumber grp-26 rplc-53"/>
    <w:basedOn w:val="DefaultParagraphFont"/>
  </w:style>
  <w:style w:type="character" w:customStyle="1" w:styleId="cat-PhoneNumbergrp-27rplc-54">
    <w:name w:val="cat-PhoneNumber grp-27 rplc-54"/>
    <w:basedOn w:val="DefaultParagraphFont"/>
  </w:style>
  <w:style w:type="character" w:customStyle="1" w:styleId="cat-PhoneNumbergrp-28rplc-55">
    <w:name w:val="cat-PhoneNumber grp-28 rplc-55"/>
    <w:basedOn w:val="DefaultParagraphFont"/>
  </w:style>
  <w:style w:type="character" w:customStyle="1" w:styleId="cat-Addressgrp-6rplc-56">
    <w:name w:val="cat-Address grp-6 rplc-56"/>
    <w:basedOn w:val="DefaultParagraphFont"/>
  </w:style>
  <w:style w:type="character" w:customStyle="1" w:styleId="cat-Addressgrp-3rplc-57">
    <w:name w:val="cat-Address grp-3 rplc-57"/>
    <w:basedOn w:val="DefaultParagraphFont"/>
  </w:style>
  <w:style w:type="character" w:customStyle="1" w:styleId="cat-SumInWordsgrp-18rplc-58">
    <w:name w:val="cat-SumInWords grp-18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